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Python Hızlı Başvuru Kılavuzu: Temel Bilgiler</w:t>
      </w:r>
    </w:p>
    <w:p/>
    <w:p>
      <w:pPr>
        <w:pStyle w:val="Heading2"/>
      </w:pPr>
      <w:r>
        <w:t>Python Veri Tipleri</w:t>
      </w:r>
    </w:p>
    <w:p/>
    <w:p>
      <w:pPr>
        <w:pStyle w:val="Heading3"/>
      </w:pPr>
      <w:r>
        <w:t>String</w:t>
      </w:r>
    </w:p>
    <w:p>
      <w:r>
        <w:t>Metin olarak saklanan karakter dizisi.</w:t>
      </w:r>
    </w:p>
    <w:p>
      <w:r>
        <w:t>Örnek:</w:t>
      </w:r>
    </w:p>
    <w:p>
      <w:r>
        <w:t>my_string = "Merhaba"</w:t>
      </w:r>
    </w:p>
    <w:p/>
    <w:p>
      <w:pPr>
        <w:pStyle w:val="Heading4"/>
      </w:pPr>
      <w:r>
        <w:t>String İşlemleri</w:t>
      </w:r>
    </w:p>
    <w:p>
      <w:pPr>
        <w:pStyle w:val="ListBullet"/>
      </w:pPr>
      <w:r>
        <w:t>my_string.upper() → stringin tüm karakterlerini büyük harfe çevirir</w:t>
      </w:r>
    </w:p>
    <w:p>
      <w:pPr>
        <w:pStyle w:val="ListBullet"/>
      </w:pPr>
      <w:r>
        <w:t>len(my_string) → stringin uzunluğunu döndürür</w:t>
      </w:r>
    </w:p>
    <w:p>
      <w:pPr>
        <w:pStyle w:val="ListBullet"/>
      </w:pPr>
      <w:r>
        <w:t>my_string.find('l') → 'l' karakterinin ilk indeksini döndürür, yoksa -1</w:t>
      </w:r>
    </w:p>
    <w:p>
      <w:pPr>
        <w:pStyle w:val="ListBullet"/>
      </w:pPr>
      <w:r>
        <w:t>my_string.replace('H', 'C') → 'H' karakterini 'C' ile değiştirir</w:t>
      </w:r>
    </w:p>
    <w:p/>
    <w:p>
      <w:pPr>
        <w:pStyle w:val="Heading3"/>
      </w:pPr>
      <w:r>
        <w:t>Integer (Tam Sayı)</w:t>
      </w:r>
    </w:p>
    <w:p>
      <w:r>
        <w:t>Tam sayılar.</w:t>
      </w:r>
    </w:p>
    <w:p>
      <w:r>
        <w:t>Örnek:</w:t>
      </w:r>
    </w:p>
    <w:p>
      <w:r>
        <w:t>my_integer = 12321</w:t>
      </w:r>
    </w:p>
    <w:p/>
    <w:p>
      <w:pPr>
        <w:pStyle w:val="Heading3"/>
      </w:pPr>
      <w:r>
        <w:t>Float (Ondalıklı Sayı)</w:t>
      </w:r>
    </w:p>
    <w:p>
      <w:r>
        <w:t>Ondalıklı sayılar.</w:t>
      </w:r>
    </w:p>
    <w:p>
      <w:r>
        <w:t>Örnek:</w:t>
      </w:r>
    </w:p>
    <w:p>
      <w:r>
        <w:t>my_decimal = 3.14</w:t>
      </w:r>
    </w:p>
    <w:p/>
    <w:p>
      <w:pPr>
        <w:pStyle w:val="Heading3"/>
      </w:pPr>
      <w:r>
        <w:t>Boolean (Mantıksal Değer)</w:t>
      </w:r>
    </w:p>
    <w:p>
      <w:r>
        <w:t>True veya False değerleri.</w:t>
      </w:r>
    </w:p>
    <w:p>
      <w:r>
        <w:t>Örnek:</w:t>
      </w:r>
    </w:p>
    <w:p>
      <w:r>
        <w:t>a = True</w:t>
      </w:r>
    </w:p>
    <w:p>
      <w:r>
        <w:t>b = False</w:t>
      </w:r>
    </w:p>
    <w:p/>
    <w:p>
      <w:pPr>
        <w:pStyle w:val="Heading3"/>
      </w:pPr>
      <w:r>
        <w:t>Dictionary (Sözlük)</w:t>
      </w:r>
    </w:p>
    <w:p>
      <w:r>
        <w:t>Anahtar‑değer çiftleri koleksiyonu.</w:t>
      </w:r>
    </w:p>
    <w:p>
      <w:r>
        <w:t>Örnek:</w:t>
      </w:r>
    </w:p>
    <w:p>
      <w:r>
        <w:t>my_dictionary = {'banana': 1, 12: 'laptop', (0,0): 'center'}</w:t>
      </w:r>
    </w:p>
    <w:p/>
    <w:p>
      <w:pPr>
        <w:pStyle w:val="Heading4"/>
      </w:pPr>
      <w:r>
        <w:t>Dictionary İşlemleri</w:t>
      </w:r>
    </w:p>
    <w:p>
      <w:pPr>
        <w:pStyle w:val="ListBullet"/>
      </w:pPr>
      <w:r>
        <w:t>my_dictionary['banana'] → anahtar ile değere erişir</w:t>
      </w:r>
    </w:p>
    <w:p>
      <w:pPr>
        <w:pStyle w:val="ListBullet"/>
      </w:pPr>
      <w:r>
        <w:t>my_dictionary.keys() → tüm anahtarları listeler</w:t>
      </w:r>
    </w:p>
    <w:p>
      <w:pPr>
        <w:pStyle w:val="ListBullet"/>
      </w:pPr>
      <w:r>
        <w:t>my_dictionary.values() → tüm değerleri listeler</w:t>
      </w:r>
    </w:p>
    <w:p/>
    <w:p>
      <w:pPr>
        <w:pStyle w:val="Heading3"/>
      </w:pPr>
      <w:r>
        <w:t>Tuple (Demet)</w:t>
      </w:r>
    </w:p>
    <w:p>
      <w:r>
        <w:t>Değiştirilemez nesne koleksiyonu.</w:t>
      </w:r>
    </w:p>
    <w:p>
      <w:r>
        <w:t>Örnek:</w:t>
      </w:r>
    </w:p>
    <w:p>
      <w:r>
        <w:t>tup = (1, 3.12, False, "Merhaba")</w:t>
      </w:r>
    </w:p>
    <w:p/>
    <w:p>
      <w:pPr>
        <w:pStyle w:val="Heading3"/>
      </w:pPr>
      <w:r>
        <w:t>List (Liste)</w:t>
      </w:r>
    </w:p>
    <w:p>
      <w:r>
        <w:t>Değiştirilebilir nesne koleksiyonu.</w:t>
      </w:r>
    </w:p>
    <w:p>
      <w:r>
        <w:t>Örnek:</w:t>
      </w:r>
    </w:p>
    <w:p>
      <w:r>
        <w:t>my_collection = [1, 1, 3.12, False, "Merhaba"]</w:t>
      </w:r>
    </w:p>
    <w:p/>
    <w:p>
      <w:pPr>
        <w:pStyle w:val="Heading4"/>
      </w:pPr>
      <w:r>
        <w:t>List İşlemleri</w:t>
      </w:r>
    </w:p>
    <w:p>
      <w:pPr>
        <w:pStyle w:val="ListBullet"/>
      </w:pPr>
      <w:r>
        <w:t>len(my_collection) → listenin uzunluğunu döndürür</w:t>
      </w:r>
    </w:p>
    <w:p>
      <w:pPr>
        <w:pStyle w:val="ListBullet"/>
      </w:pPr>
      <w:r>
        <w:t>my_collection.extend(["Daha", "Fazla"]) → çoklu öğe ekler</w:t>
      </w:r>
    </w:p>
    <w:p>
      <w:pPr>
        <w:pStyle w:val="ListBullet"/>
      </w:pPr>
      <w:r>
        <w:t>my_collection.append("Tek") → tek bir öğe ekler</w:t>
      </w:r>
    </w:p>
    <w:p>
      <w:pPr>
        <w:pStyle w:val="ListBullet"/>
      </w:pPr>
      <w:r>
        <w:t>del(my_collection[2]) → belirtilen indeksteki öğeyi siler</w:t>
      </w:r>
    </w:p>
    <w:p>
      <w:pPr>
        <w:pStyle w:val="ListBullet"/>
      </w:pPr>
      <w:r>
        <w:t>clone = my_collection[:] → listeyi klonlar</w:t>
      </w:r>
    </w:p>
    <w:p>
      <w:pPr>
        <w:pStyle w:val="ListBullet"/>
      </w:pPr>
      <w:r>
        <w:t>my_collection_3 = my_collection + my_collection_2 → listeleri birleştirir</w:t>
      </w:r>
    </w:p>
    <w:p>
      <w:pPr>
        <w:pStyle w:val="ListBullet"/>
      </w:pPr>
      <w:r>
        <w:t>sum(number_collection) → sayısal listedeki öğelerin toplamını hesaplar</w:t>
      </w:r>
    </w:p>
    <w:p>
      <w:pPr>
        <w:pStyle w:val="ListBullet"/>
      </w:pPr>
      <w:r>
        <w:t>item in my_collection → öğenin listede bulunup bulunmadığını kontrol eder</w:t>
      </w:r>
    </w:p>
    <w:p>
      <w:pPr>
        <w:pStyle w:val="ListBullet"/>
      </w:pPr>
      <w:r>
        <w:t>item not in my_collection → öğenin listede bulunmadığını kontrol eder</w:t>
      </w:r>
    </w:p>
    <w:p/>
    <w:p>
      <w:pPr>
        <w:pStyle w:val="Heading3"/>
      </w:pPr>
      <w:r>
        <w:t>Set (Küme)</w:t>
      </w:r>
    </w:p>
    <w:p>
      <w:r>
        <w:t>Sırasız ve benzersiz öğeler koleksiyonu.</w:t>
      </w:r>
    </w:p>
    <w:p>
      <w:r>
        <w:t>Örnek:</w:t>
      </w:r>
    </w:p>
    <w:p>
      <w:r>
        <w:t>a = {100, 3.12, False, "Hoşça kal"}</w:t>
      </w:r>
    </w:p>
    <w:p>
      <w:r>
        <w:t>b = {100, 3.12, "Hoşgeldin"}</w:t>
      </w:r>
    </w:p>
    <w:p/>
    <w:p>
      <w:pPr>
        <w:pStyle w:val="Heading4"/>
      </w:pPr>
      <w:r>
        <w:t>Set İşlemleri</w:t>
      </w:r>
    </w:p>
    <w:p>
      <w:pPr>
        <w:pStyle w:val="ListBullet"/>
      </w:pPr>
      <w:r>
        <w:t>my_set = set([1,1,2,3]) → listeden küme oluşturur</w:t>
      </w:r>
    </w:p>
    <w:p>
      <w:pPr>
        <w:pStyle w:val="ListBullet"/>
      </w:pPr>
      <w:r>
        <w:t>a.add(4) → öğe ekler</w:t>
      </w:r>
    </w:p>
    <w:p>
      <w:pPr>
        <w:pStyle w:val="ListBullet"/>
      </w:pPr>
      <w:r>
        <w:t>a.remove("Hoşça kal") → öğe siler</w:t>
      </w:r>
    </w:p>
    <w:p>
      <w:pPr>
        <w:pStyle w:val="ListBullet"/>
      </w:pPr>
      <w:r>
        <w:t>a.difference(b) → a \ b farkını verir</w:t>
      </w:r>
    </w:p>
    <w:p>
      <w:pPr>
        <w:pStyle w:val="ListBullet"/>
      </w:pPr>
      <w:r>
        <w:t>a.intersection(b) → a ∩ b kesişimini verir</w:t>
      </w:r>
    </w:p>
    <w:p>
      <w:pPr>
        <w:pStyle w:val="ListBullet"/>
      </w:pPr>
      <w:r>
        <w:t>a.union(b) → a ∪ b birleşimini verir</w:t>
      </w:r>
    </w:p>
    <w:p>
      <w:pPr>
        <w:pStyle w:val="ListBullet"/>
      </w:pPr>
      <w:r>
        <w:t>a.issubset(b) → a ⊆ b ise True</w:t>
      </w:r>
    </w:p>
    <w:p>
      <w:pPr>
        <w:pStyle w:val="ListBullet"/>
      </w:pPr>
      <w:r>
        <w:t>a.issuperset(b) → a ⊇ b ise True</w:t>
      </w:r>
    </w:p>
    <w:p/>
    <w:p>
      <w:pPr>
        <w:pStyle w:val="Heading2"/>
      </w:pPr>
      <w:r>
        <w:t>İndeksleme ve Dilimleme</w:t>
      </w:r>
    </w:p>
    <w:p>
      <w:pPr>
        <w:pStyle w:val="ListBullet"/>
      </w:pPr>
      <w:r>
        <w:t>İndeksleme: my_string[element_number]</w:t>
      </w:r>
    </w:p>
    <w:p>
      <w:pPr>
        <w:pStyle w:val="ListBullet"/>
      </w:pPr>
      <w:r>
        <w:t>Dilimleme: my_string[start:stop]</w:t>
      </w:r>
    </w:p>
    <w:p/>
    <w:p>
      <w:pPr>
        <w:pStyle w:val="Heading2"/>
      </w:pPr>
      <w:r>
        <w:t>Karşılaştırma Operatörleri</w:t>
      </w:r>
    </w:p>
    <w:p>
      <w:pPr>
        <w:pStyle w:val="ListBullet"/>
      </w:pPr>
      <w:r>
        <w:t>Eşit: a == b</w:t>
      </w:r>
    </w:p>
    <w:p>
      <w:pPr>
        <w:pStyle w:val="ListBullet"/>
      </w:pPr>
      <w:r>
        <w:t>Küçüktür: a &lt; b</w:t>
      </w:r>
    </w:p>
    <w:p>
      <w:pPr>
        <w:pStyle w:val="ListBullet"/>
      </w:pPr>
      <w:r>
        <w:t>Büyüktür: a &gt; b</w:t>
      </w:r>
    </w:p>
    <w:p>
      <w:pPr>
        <w:pStyle w:val="ListBullet"/>
      </w:pPr>
      <w:r>
        <w:t>Büyük veya eşit: a &gt;= b</w:t>
      </w:r>
    </w:p>
    <w:p>
      <w:pPr>
        <w:pStyle w:val="ListBullet"/>
      </w:pPr>
      <w:r>
        <w:t>Küçük veya eşit: a &lt;= b</w:t>
      </w:r>
    </w:p>
    <w:p>
      <w:pPr>
        <w:pStyle w:val="ListBullet"/>
      </w:pPr>
      <w:r>
        <w:t>Eşit değil: a != b</w:t>
      </w:r>
    </w:p>
    <w:p/>
    <w:p>
      <w:pPr>
        <w:pStyle w:val="Heading2"/>
      </w:pPr>
      <w:r>
        <w:t>Aritmetik Operatörler</w:t>
      </w:r>
    </w:p>
    <w:p>
      <w:pPr>
        <w:pStyle w:val="ListBullet"/>
      </w:pPr>
      <w:r>
        <w:t>+ : Toplama</w:t>
      </w:r>
    </w:p>
    <w:p>
      <w:pPr>
        <w:pStyle w:val="ListBullet"/>
      </w:pPr>
      <w:r>
        <w:t>- : Çıkarma</w:t>
      </w:r>
    </w:p>
    <w:p>
      <w:pPr>
        <w:pStyle w:val="ListBullet"/>
      </w:pPr>
      <w:r>
        <w:t>* : Çarpma</w:t>
      </w:r>
    </w:p>
    <w:p>
      <w:pPr>
        <w:pStyle w:val="ListBullet"/>
      </w:pPr>
      <w:r>
        <w:t>/ : Bölme</w:t>
      </w:r>
    </w:p>
    <w:p>
      <w:pPr>
        <w:pStyle w:val="ListBullet"/>
      </w:pPr>
      <w:r>
        <w:t>// : Tamsayı bölme (sonuç tam sayıya yuvarlanır)</w:t>
      </w:r>
    </w:p>
    <w:p/>
    <w:p>
      <w:pPr>
        <w:pStyle w:val="Heading2"/>
      </w:pPr>
      <w:r>
        <w:t>Mantıksal Operatörler</w:t>
      </w:r>
    </w:p>
    <w:p>
      <w:pPr>
        <w:pStyle w:val="ListBullet"/>
      </w:pPr>
      <w:r>
        <w:t>and → her iki ifade de True ise True</w:t>
      </w:r>
    </w:p>
    <w:p>
      <w:pPr>
        <w:pStyle w:val="ListBullet"/>
      </w:pPr>
      <w:r>
        <w:t>or → ifadelerden en az biri True ise True</w:t>
      </w:r>
    </w:p>
    <w:p>
      <w:pPr>
        <w:pStyle w:val="ListBullet"/>
      </w:pPr>
      <w:r>
        <w:t>not → ifadenin tersini döndürür</w:t>
      </w:r>
    </w:p>
    <w:p/>
    <w:p>
      <w:pPr>
        <w:pStyle w:val="Heading2"/>
      </w:pPr>
      <w:r>
        <w:t>Döngüler</w:t>
      </w:r>
    </w:p>
    <w:p/>
    <w:p>
      <w:pPr>
        <w:pStyle w:val="Heading3"/>
      </w:pPr>
      <w:r>
        <w:t>For Döngüsü</w:t>
      </w:r>
    </w:p>
    <w:p>
      <w:r>
        <w:t>for x in range(n): döngüyü n kez çalıştırır</w:t>
      </w:r>
    </w:p>
    <w:p>
      <w:r>
        <w:t>for x in iterable: iterable içindeki her öğe için çalıştırır</w:t>
      </w:r>
    </w:p>
    <w:p/>
    <w:p>
      <w:pPr>
        <w:pStyle w:val="Heading3"/>
      </w:pPr>
      <w:r>
        <w:t>While Döngüsü</w:t>
      </w:r>
    </w:p>
    <w:p>
      <w:r>
        <w:t>while koşul: koşul True olduğu sürece döngüyü çalıştırır</w:t>
      </w:r>
    </w:p>
    <w:p/>
    <w:p>
      <w:pPr>
        <w:pStyle w:val="Heading2"/>
      </w:pPr>
      <w:r>
        <w:t>Koşullu İfadeler</w:t>
      </w:r>
    </w:p>
    <w:p>
      <w:r>
        <w:t>if koşul:</w:t>
      </w:r>
    </w:p>
    <w:p>
      <w:r>
        <w:t># koşul doğruysa çalışır</w:t>
      </w:r>
    </w:p>
    <w:p>
      <w:r>
        <w:t>elif başka_koşul:</w:t>
      </w:r>
    </w:p>
    <w:p>
      <w:r>
        <w:t># önceki koşul yanlış, bu koşul doğruysa çalışır</w:t>
      </w:r>
    </w:p>
    <w:p>
      <w:r>
        <w:t>else:</w:t>
      </w:r>
    </w:p>
    <w:p>
      <w:r>
        <w:t># tüm koşullar yanlışsa çalışır</w:t>
      </w:r>
    </w:p>
    <w:p/>
    <w:p>
      <w:pPr>
        <w:pStyle w:val="Heading2"/>
      </w:pPr>
      <w:r>
        <w:t>Hata Yakalama (try/except)</w:t>
      </w:r>
    </w:p>
    <w:p>
      <w:r>
        <w:t>try:</w:t>
      </w:r>
    </w:p>
    <w:p>
      <w:r>
        <w:t># denenmek istenen kod</w:t>
      </w:r>
    </w:p>
    <w:p>
      <w:r>
        <w:t>except Tür:</w:t>
      </w:r>
    </w:p>
    <w:p>
      <w:r>
        <w:t># belirli hatada çalışacak kod</w:t>
      </w:r>
    </w:p>
    <w:p>
      <w:r>
        <w:t>else:</w:t>
      </w:r>
    </w:p>
    <w:p>
      <w:r>
        <w:t># hata yoksa çalışacak kod</w:t>
      </w:r>
    </w:p>
    <w:p/>
    <w:p>
      <w:pPr>
        <w:pStyle w:val="Heading3"/>
      </w:pPr>
      <w:r>
        <w:t>Yaygın Hata Türleri</w:t>
      </w:r>
    </w:p>
    <w:p>
      <w:pPr>
        <w:pStyle w:val="ListBullet"/>
      </w:pPr>
      <w:r>
        <w:t>IndexError: İndeks aralık dışında</w:t>
      </w:r>
    </w:p>
    <w:p>
      <w:pPr>
        <w:pStyle w:val="ListBullet"/>
      </w:pPr>
      <w:r>
        <w:t>NameError: Değişken tanımlı değil</w:t>
      </w:r>
    </w:p>
    <w:p>
      <w:pPr>
        <w:pStyle w:val="ListBullet"/>
      </w:pPr>
      <w:r>
        <w:t>SyntaxError: Yazım hatası</w:t>
      </w:r>
    </w:p>
    <w:p>
      <w:pPr>
        <w:pStyle w:val="ListBullet"/>
      </w:pPr>
      <w:r>
        <w:t>ZeroDivisionError: Sıfıra bölme hatası</w:t>
      </w:r>
    </w:p>
    <w:p/>
    <w:p>
      <w:pPr>
        <w:pStyle w:val="Heading2"/>
      </w:pPr>
      <w:r>
        <w:t>range() Fonksiyonu</w:t>
      </w:r>
    </w:p>
    <w:p>
      <w:r>
        <w:t>range(stop) → 0'dan stop-1'e kadar sayı üretir</w:t>
      </w:r>
    </w:p>
    <w:p>
      <w:r>
        <w:t>range(start, stop, step) → start'dan stop-1'e kadar step adımlarla sayı üretir</w:t>
      </w:r>
    </w:p>
    <w:p/>
    <w:p>
      <w:pPr>
        <w:pStyle w:val="Heading2"/>
      </w:pPr>
      <w:r>
        <w:t>Web Kazıma (Web Scraping)</w:t>
      </w:r>
    </w:p>
    <w:p>
      <w:r>
        <w:t>from bs4 import BeautifulSoup</w:t>
      </w:r>
    </w:p>
    <w:p>
      <w:r>
        <w:t>soup = BeautifulSoup(html, 'html5lib')</w:t>
      </w:r>
    </w:p>
    <w:p>
      <w:r>
        <w:t>soup.prettify()</w:t>
      </w:r>
    </w:p>
    <w:p>
      <w:r>
        <w:t>soup.find(tag)</w:t>
      </w:r>
    </w:p>
    <w:p>
      <w:r>
        <w:t>soup.find_all(tag)</w:t>
      </w:r>
    </w:p>
    <w:p/>
    <w:p>
      <w:pPr>
        <w:pStyle w:val="Heading2"/>
      </w:pPr>
      <w:r>
        <w:t>HTTP İstekleri (requests)</w:t>
      </w:r>
    </w:p>
    <w:p>
      <w:r>
        <w:t>import requests</w:t>
      </w:r>
    </w:p>
    <w:p>
      <w:r>
        <w:t>response = requests.get(url, params)</w:t>
      </w:r>
    </w:p>
    <w:p>
      <w:r>
        <w:t>response.status_code</w:t>
      </w:r>
    </w:p>
    <w:p>
      <w:r>
        <w:t>response.text</w:t>
      </w:r>
    </w:p>
    <w:p>
      <w:r>
        <w:t>requests.post(url, params)</w:t>
      </w:r>
    </w:p>
    <w:p/>
    <w:p>
      <w:pPr>
        <w:pStyle w:val="Heading2"/>
      </w:pPr>
      <w:r>
        <w:t>Fonksiyonlar</w:t>
      </w:r>
    </w:p>
    <w:p>
      <w:r>
        <w:t>def fonksiyon_adi(param1, param2=varsayılan):</w:t>
      </w:r>
    </w:p>
    <w:p>
      <w:r>
        <w:t># kod</w:t>
      </w:r>
    </w:p>
    <w:p>
      <w:r>
        <w:t>return çıktı</w:t>
      </w:r>
    </w:p>
    <w:p/>
    <w:p>
      <w:r>
        <w:t>çıktı = fonksiyon_adi(değer1, değer2)</w:t>
      </w:r>
    </w:p>
    <w:p/>
    <w:p>
      <w:pPr>
        <w:pStyle w:val="Heading2"/>
      </w:pPr>
      <w:r>
        <w:t>Dosyalarla Çalışma</w:t>
      </w:r>
    </w:p>
    <w:p/>
    <w:p>
      <w:pPr>
        <w:pStyle w:val="Heading3"/>
      </w:pPr>
      <w:r>
        <w:t>Okuma</w:t>
      </w:r>
    </w:p>
    <w:p>
      <w:r>
        <w:t>file = open(dosya_adı, "r")</w:t>
      </w:r>
    </w:p>
    <w:p>
      <w:r>
        <w:t>icerik = file.read()</w:t>
      </w:r>
    </w:p>
    <w:p>
      <w:r>
        <w:t>file.close()</w:t>
      </w:r>
    </w:p>
    <w:p/>
    <w:p>
      <w:pPr>
        <w:pStyle w:val="Heading3"/>
      </w:pPr>
      <w:r>
        <w:t>Yazma</w:t>
      </w:r>
    </w:p>
    <w:p>
      <w:r>
        <w:t>file = open(dosya_adı, "w")</w:t>
      </w:r>
    </w:p>
    <w:p>
      <w:r>
        <w:t>file.write(icerik)</w:t>
      </w:r>
    </w:p>
    <w:p>
      <w:r>
        <w:t>file.close()</w:t>
      </w:r>
    </w:p>
    <w:p/>
    <w:p>
      <w:pPr>
        <w:pStyle w:val="Heading2"/>
      </w:pPr>
      <w:r>
        <w:t>Nesneler ve Sınıflar</w:t>
      </w:r>
    </w:p>
    <w:p>
      <w:r>
        <w:t>class SınıfAdı:</w:t>
      </w:r>
    </w:p>
    <w:p>
      <w:r>
        <w:t>def __init__(self, param1, param2):</w:t>
      </w:r>
    </w:p>
    <w:p>
      <w:r>
        <w:t>self.özellik1 = param1</w:t>
      </w:r>
    </w:p>
    <w:p>
      <w:r>
        <w:t>self.özellik2 = param2</w:t>
      </w:r>
    </w:p>
    <w:p/>
    <w:p>
      <w:r>
        <w:t>def metod_adı(self, param):</w:t>
      </w:r>
    </w:p>
    <w:p>
      <w:r>
        <w:t>return çıktı</w:t>
      </w:r>
    </w:p>
    <w:p/>
    <w:p>
      <w:r>
        <w:t>nesne = SınıfAdı(değer1, değer2)</w:t>
      </w:r>
    </w:p>
    <w:p>
      <w:r>
        <w:t>nesne.metod_adı(değer)</w:t>
      </w:r>
    </w:p>
    <w:p/>
    <w:p>
      <w:r>
        <w:t>© IBM Corporation 2021. Kaynak: "Python Cheat Sheet: The Basics" Coursera kurs materyali.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