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Python Hızlı Referans Kılavuzu (Türkçe)</w:t>
      </w:r>
    </w:p>
    <w:p>
      <w:r>
        <w:t>Bu kılavuz, Python 3 programlama dilinin temel kavramlarını, veri tiplerini, fonksiyonlarını ve hataları yönetme yöntemlerini hızlıca hatırlatmak üzere hazırlanmıştır. Kod örnekleri ve açıklamalar yeni başlayanlar için anlaşılır olacak şekilde Türkçeleştirilmiştir.</w:t>
      </w:r>
    </w:p>
    <w:p>
      <w:pPr>
        <w:pStyle w:val="Heading2"/>
      </w:pPr>
      <w:r>
        <w:t>İçindekiler</w:t>
      </w:r>
    </w:p>
    <w:p>
      <w:pPr>
        <w:pStyle w:val="ListNumber"/>
      </w:pPr>
      <w:r>
        <w:t>1. Python’a Başlarken</w:t>
      </w:r>
    </w:p>
    <w:p>
      <w:pPr>
        <w:pStyle w:val="ListNumber"/>
      </w:pPr>
      <w:r>
        <w:t>2. Temel Veri Tipleri</w:t>
      </w:r>
    </w:p>
    <w:p>
      <w:pPr>
        <w:pStyle w:val="ListNumber"/>
      </w:pPr>
      <w:r>
        <w:t>3. String (Metin) İşlemleri</w:t>
      </w:r>
    </w:p>
    <w:p>
      <w:pPr>
        <w:pStyle w:val="ListNumber"/>
      </w:pPr>
      <w:r>
        <w:t>4. Matematiksel Operatörler</w:t>
      </w:r>
    </w:p>
    <w:p>
      <w:pPr>
        <w:pStyle w:val="ListNumber"/>
      </w:pPr>
      <w:r>
        <w:t>5. Değişkenler</w:t>
      </w:r>
    </w:p>
    <w:p>
      <w:pPr>
        <w:pStyle w:val="ListNumber"/>
      </w:pPr>
      <w:r>
        <w:t>6. Yerleşik (Built‑in) Fonksiyonlar</w:t>
      </w:r>
    </w:p>
    <w:p>
      <w:pPr>
        <w:pStyle w:val="ListNumber"/>
      </w:pPr>
      <w:r>
        <w:t>7. Fonksiyon Tanımlama</w:t>
      </w:r>
    </w:p>
    <w:p>
      <w:pPr>
        <w:pStyle w:val="ListNumber"/>
      </w:pPr>
      <w:r>
        <w:t>8. Listeler</w:t>
      </w:r>
    </w:p>
    <w:p>
      <w:pPr>
        <w:pStyle w:val="ListNumber"/>
      </w:pPr>
      <w:r>
        <w:t>9. Liste Üreteçleri (List Comprehensions)</w:t>
      </w:r>
    </w:p>
    <w:p>
      <w:pPr>
        <w:pStyle w:val="ListNumber"/>
      </w:pPr>
      <w:r>
        <w:t>10. Tüpler (Tuples)</w:t>
      </w:r>
    </w:p>
    <w:p>
      <w:pPr>
        <w:pStyle w:val="ListNumber"/>
      </w:pPr>
      <w:r>
        <w:t>11. Sözlükler (Dictionaries)</w:t>
      </w:r>
    </w:p>
    <w:p>
      <w:pPr>
        <w:pStyle w:val="ListNumber"/>
      </w:pPr>
      <w:r>
        <w:t>12. Koşul İfadeleri (If‑Else)</w:t>
      </w:r>
    </w:p>
    <w:p>
      <w:pPr>
        <w:pStyle w:val="ListNumber"/>
      </w:pPr>
      <w:r>
        <w:t>13. Döngüler (for / while)</w:t>
      </w:r>
    </w:p>
    <w:p>
      <w:pPr>
        <w:pStyle w:val="ListNumber"/>
      </w:pPr>
      <w:r>
        <w:t>14. Sınıflar ve Nesneler (OOP)</w:t>
      </w:r>
    </w:p>
    <w:p>
      <w:pPr>
        <w:pStyle w:val="ListNumber"/>
      </w:pPr>
      <w:r>
        <w:t>15. Hata (Exception) Yönetimi</w:t>
      </w:r>
    </w:p>
    <w:p>
      <w:pPr>
        <w:pStyle w:val="ListNumber"/>
      </w:pPr>
      <w:r>
        <w:t>16. Sonuç ve İleri Okuma</w:t>
      </w:r>
    </w:p>
    <w:p>
      <w:pPr>
        <w:pStyle w:val="Heading2"/>
      </w:pPr>
      <w:r>
        <w:t>1  Python’a Başlarken</w:t>
      </w:r>
    </w:p>
    <w:p>
      <w:r>
        <w:t>Python, metin düzenleyicisinde .py uzantılı dosyalar yazarak veya IDLE / IDE kullanarak çalıştırılabilir.</w:t>
      </w:r>
    </w:p>
    <w:p>
      <w:r>
        <w:t>Shell modu, yazdığınız komutu okuyup değerlendirir, sonucu ekrana basar ve döngüye geri döner.</w:t>
      </w:r>
    </w:p>
    <w:p/>
    <w:p>
      <w:r>
        <w:t>python --version  # sisteminizde Python kurulu mu diye kontrol eder</w:t>
      </w:r>
    </w:p>
    <w:p>
      <w:pPr>
        <w:pStyle w:val="Heading2"/>
      </w:pPr>
      <w:r>
        <w:t>2  Temel Veri Tipleri</w:t>
      </w:r>
    </w:p>
    <w:p>
      <w:r>
        <w:t>int  : Tam sayılar  (‑2, 0, 17)</w:t>
      </w:r>
    </w:p>
    <w:p>
      <w:r>
        <w:t>float: Ondalıklı sayılar  (3.14, -0.5)</w:t>
      </w:r>
    </w:p>
    <w:p>
      <w:r>
        <w:t>str  : Karakter dizisi (metin)  ('Merhaba')</w:t>
      </w:r>
    </w:p>
    <w:p>
      <w:r>
        <w:t>bool : Mantıksal değer  (True, False)</w:t>
      </w:r>
    </w:p>
    <w:p>
      <w:r>
        <w:t>list / tuple / dict : Koleksiyon tipleri</w:t>
      </w:r>
    </w:p>
    <w:p>
      <w:pPr>
        <w:pStyle w:val="Heading2"/>
      </w:pPr>
      <w:r>
        <w:t>3  String (Metin) İşlemleri</w:t>
      </w:r>
    </w:p>
    <w:p>
      <w:r>
        <w:t>String Oluşturma:</w:t>
      </w:r>
    </w:p>
    <w:p>
      <w:r>
        <w:t>s1 = "Python Öğreniyorum"</w:t>
      </w:r>
    </w:p>
    <w:p>
      <w:r>
        <w:t>s2 = 'Tek tırnak da kullanabilirsiniz'</w:t>
      </w:r>
    </w:p>
    <w:p>
      <w:r>
        <w:t>s3 = '''Üç tırnak ile</w:t>
      </w:r>
    </w:p>
    <w:p>
      <w:r>
        <w:t>çok satırlı metin yazılabilir.'''</w:t>
      </w:r>
    </w:p>
    <w:p/>
    <w:p>
      <w:r>
        <w:t>Birleştirme:</w:t>
      </w:r>
    </w:p>
    <w:p>
      <w:r>
        <w:t>mesaj = "Merhaba, " + "Dünya!"</w:t>
      </w:r>
    </w:p>
    <w:p/>
    <w:p>
      <w:r>
        <w:t>Çoğaltma:</w:t>
      </w:r>
    </w:p>
    <w:p>
      <w:r>
        <w:t>"Ha!" * 3   # 'Ha!Ha!Ha!'</w:t>
      </w:r>
    </w:p>
    <w:p>
      <w:pPr>
        <w:pStyle w:val="Heading2"/>
      </w:pPr>
      <w:r>
        <w:t>4  Matematiksel Operatörler</w:t>
      </w:r>
    </w:p>
    <w:p>
      <w:r>
        <w:t>+  Toplama  (2 + 3  → 5)</w:t>
      </w:r>
    </w:p>
    <w:p>
      <w:r>
        <w:t>-  Çıkarma  (5 - 2  → 3)</w:t>
      </w:r>
    </w:p>
    <w:p>
      <w:r>
        <w:t>*  Çarpma   (4 * 2  → 8)</w:t>
      </w:r>
    </w:p>
    <w:p>
      <w:r>
        <w:t>/  Bölme    (7 / 2  → 3.5)</w:t>
      </w:r>
    </w:p>
    <w:p>
      <w:r>
        <w:t>// Tam bölme (7 // 2 → 3)</w:t>
      </w:r>
    </w:p>
    <w:p>
      <w:r>
        <w:t>%  Mod       (7 % 2  → 1)</w:t>
      </w:r>
    </w:p>
    <w:p>
      <w:r>
        <w:t>** Üs alma   (2 ** 3 → 8)</w:t>
      </w:r>
    </w:p>
    <w:p>
      <w:pPr>
        <w:pStyle w:val="Heading2"/>
      </w:pPr>
      <w:r>
        <w:t>5  Değişkenler</w:t>
      </w:r>
    </w:p>
    <w:p>
      <w:r>
        <w:t>isim = "Ada"</w:t>
      </w:r>
    </w:p>
    <w:p>
      <w:r>
        <w:t>yas = 28</w:t>
      </w:r>
    </w:p>
    <w:p>
      <w:r>
        <w:t>print(isim, yas)  # Ada 28</w:t>
      </w:r>
    </w:p>
    <w:p/>
    <w:p>
      <w:r>
        <w:t>Değişken isimleri harf, rakam ve alt çizgi (_) içerebilir; rakamla başlayamaz.</w:t>
      </w:r>
    </w:p>
    <w:p>
      <w:pPr>
        <w:pStyle w:val="Heading2"/>
      </w:pPr>
      <w:r>
        <w:t>6  Yerleşik Fonksiyonlar</w:t>
      </w:r>
    </w:p>
    <w:p>
      <w:r>
        <w:t>print(): Ekrana yazdırma</w:t>
      </w:r>
    </w:p>
    <w:p>
      <w:r>
        <w:t>input(): Kullanıcıdan metin alma</w:t>
      </w:r>
    </w:p>
    <w:p>
      <w:r>
        <w:t>len()  : Uzunluk döndürme</w:t>
      </w:r>
    </w:p>
    <w:p>
      <w:r>
        <w:t>type() : Tipi gösterme</w:t>
      </w:r>
    </w:p>
    <w:p>
      <w:r>
        <w:t>filter(): Liste eleme</w:t>
      </w:r>
    </w:p>
    <w:p>
      <w:pPr>
        <w:pStyle w:val="Heading2"/>
      </w:pPr>
      <w:r>
        <w:t>7  Fonksiyon Tanımlama</w:t>
      </w:r>
    </w:p>
    <w:p>
      <w:r>
        <w:t>def topla(x, y):</w:t>
      </w:r>
    </w:p>
    <w:p>
      <w:r>
        <w:t xml:space="preserve">    """İki sayıyı toplar"""</w:t>
      </w:r>
    </w:p>
    <w:p>
      <w:r>
        <w:t xml:space="preserve">    return x + y</w:t>
      </w:r>
    </w:p>
    <w:p/>
    <w:p>
      <w:r>
        <w:t>sonuc = topla(3, 4)  # 7</w:t>
      </w:r>
    </w:p>
    <w:p/>
    <w:p>
      <w:r>
        <w:t>Anahtar kelime argümanları:</w:t>
      </w:r>
    </w:p>
    <w:p>
      <w:r>
        <w:t>def urun_bilgisi(ad, fiyat):</w:t>
      </w:r>
    </w:p>
    <w:p>
      <w:r>
        <w:t xml:space="preserve">    print(f"Ürün: {ad} | Fiyat: {fiyat} TL")</w:t>
      </w:r>
    </w:p>
    <w:p/>
    <w:p>
      <w:r>
        <w:t>urun_bilgisi(fiyat=30, ad="T‑Shirt")</w:t>
      </w:r>
    </w:p>
    <w:p>
      <w:pPr>
        <w:pStyle w:val="Heading2"/>
      </w:pPr>
      <w:r>
        <w:t>8  Listeler</w:t>
      </w:r>
    </w:p>
    <w:p>
      <w:r>
        <w:t>meyveler = ["elma", "armut", "kiraz"]</w:t>
      </w:r>
    </w:p>
    <w:p>
      <w:r>
        <w:t>meyveler.append("üzüm")</w:t>
      </w:r>
    </w:p>
    <w:p>
      <w:r>
        <w:t>meyveler[1] = "muz"</w:t>
      </w:r>
    </w:p>
    <w:p/>
    <w:p>
      <w:r>
        <w:t>remove(), pop(), del   ile eleman silebilirsiniz.</w:t>
      </w:r>
    </w:p>
    <w:p>
      <w:r>
        <w:t>sort()  listeyi sıralar.</w:t>
      </w:r>
    </w:p>
    <w:p>
      <w:r>
        <w:t>Dilimleme:  meyveler[0:2]</w:t>
      </w:r>
    </w:p>
    <w:p/>
    <w:p>
      <w:r>
        <w:t>Kopya: yeni = meyveler.copy()</w:t>
      </w:r>
    </w:p>
    <w:p>
      <w:pPr>
        <w:pStyle w:val="Heading2"/>
      </w:pPr>
      <w:r>
        <w:t>9  Liste Üreteçleri (List Comprehensions)</w:t>
      </w:r>
    </w:p>
    <w:p>
      <w:r>
        <w:t>kareler = [x**2 for x in range(10) if x % 2 == 0]  # [0,4,16,36,64]</w:t>
      </w:r>
    </w:p>
    <w:p>
      <w:pPr>
        <w:pStyle w:val="Heading2"/>
      </w:pPr>
      <w:r>
        <w:t>10  Tüpler (Tuples)</w:t>
      </w:r>
    </w:p>
    <w:p>
      <w:r>
        <w:t>koordinat = (10, 20)</w:t>
      </w:r>
    </w:p>
    <w:p>
      <w:r>
        <w:t>Tüpler değiştirilemez koleksiyonlardır.</w:t>
      </w:r>
    </w:p>
    <w:p>
      <w:pPr>
        <w:pStyle w:val="Heading2"/>
      </w:pPr>
      <w:r>
        <w:t>11  Sözlükler (Dictionaries)</w:t>
      </w:r>
    </w:p>
    <w:p>
      <w:r>
        <w:t>arac = {"marka": "Honda", "model": "Civic", "yil": 2020}</w:t>
      </w:r>
    </w:p>
    <w:p>
      <w:r>
        <w:t>print(arac["model"])  # Civic</w:t>
      </w:r>
    </w:p>
    <w:p>
      <w:r>
        <w:t>arac["yil"] = 2024</w:t>
      </w:r>
    </w:p>
    <w:p>
      <w:r>
        <w:t>for k, v in arac.items():</w:t>
      </w:r>
    </w:p>
    <w:p>
      <w:r>
        <w:t xml:space="preserve">    print(k, v)</w:t>
      </w:r>
    </w:p>
    <w:p>
      <w:pPr>
        <w:pStyle w:val="Heading2"/>
      </w:pPr>
      <w:r>
        <w:t>12  Koşul İfadeleri</w:t>
      </w:r>
    </w:p>
    <w:p>
      <w:r>
        <w:t>if yas &lt; 4:</w:t>
      </w:r>
    </w:p>
    <w:p>
      <w:r>
        <w:t xml:space="preserve">    ucret = 0</w:t>
      </w:r>
    </w:p>
    <w:p>
      <w:r>
        <w:t>elif yas &lt; 18:</w:t>
      </w:r>
    </w:p>
    <w:p>
      <w:r>
        <w:t xml:space="preserve">    ucret = 10</w:t>
      </w:r>
    </w:p>
    <w:p>
      <w:r>
        <w:t>else:</w:t>
      </w:r>
    </w:p>
    <w:p>
      <w:r>
        <w:t xml:space="preserve">    ucret = 20</w:t>
      </w:r>
    </w:p>
    <w:p/>
    <w:p>
      <w:r>
        <w:t>Mantıksal operatörler: not, and, or, in, not in</w:t>
      </w:r>
    </w:p>
    <w:p>
      <w:pPr>
        <w:pStyle w:val="Heading2"/>
      </w:pPr>
      <w:r>
        <w:t>13  Döngüler</w:t>
      </w:r>
    </w:p>
    <w:p>
      <w:r>
        <w:t>for harf in "python":</w:t>
      </w:r>
    </w:p>
    <w:p>
      <w:r>
        <w:t xml:space="preserve">    print(harf)</w:t>
      </w:r>
    </w:p>
    <w:p/>
    <w:p>
      <w:r>
        <w:t>i = 1</w:t>
      </w:r>
    </w:p>
    <w:p>
      <w:r>
        <w:t>while i &lt;= 5:</w:t>
      </w:r>
    </w:p>
    <w:p>
      <w:r>
        <w:t xml:space="preserve">    print(i)</w:t>
      </w:r>
    </w:p>
    <w:p>
      <w:r>
        <w:t xml:space="preserve">    i += 1</w:t>
      </w:r>
    </w:p>
    <w:p/>
    <w:p>
      <w:r>
        <w:t>break ile döngüyü, continue ile mevcut iterasyonu durdurabilirsiniz.</w:t>
      </w:r>
    </w:p>
    <w:p>
      <w:pPr>
        <w:pStyle w:val="Heading2"/>
      </w:pPr>
      <w:r>
        <w:t>14  Sınıflar ve Nesneler (OOP)</w:t>
      </w:r>
    </w:p>
    <w:p>
      <w:r>
        <w:t>class Araba:</w:t>
      </w:r>
    </w:p>
    <w:p>
      <w:r>
        <w:t xml:space="preserve">    def __init__(self, renk, model):</w:t>
      </w:r>
    </w:p>
    <w:p>
      <w:r>
        <w:t xml:space="preserve">        self.renk = renk</w:t>
      </w:r>
    </w:p>
    <w:p>
      <w:r>
        <w:t xml:space="preserve">        self.model = model</w:t>
      </w:r>
    </w:p>
    <w:p>
      <w:r>
        <w:t xml:space="preserve">    def sur(self):</w:t>
      </w:r>
    </w:p>
    <w:p>
      <w:r>
        <w:t xml:space="preserve">        return f"{self.model} sürülüyor."</w:t>
      </w:r>
    </w:p>
    <w:p/>
    <w:p>
      <w:r>
        <w:t>a1 = Araba("kırmızı", "Civic")</w:t>
      </w:r>
    </w:p>
    <w:p>
      <w:r>
        <w:t>print(a1.sur())</w:t>
      </w:r>
    </w:p>
    <w:p/>
    <w:p>
      <w:r>
        <w:t>class SporAraba(Araba):</w:t>
      </w:r>
    </w:p>
    <w:p>
      <w:r>
        <w:t xml:space="preserve">    def sur(self):</w:t>
      </w:r>
    </w:p>
    <w:p>
      <w:r>
        <w:t xml:space="preserve">        return f"{self.model} hızlıca sürülüyor!"</w:t>
      </w:r>
    </w:p>
    <w:p>
      <w:pPr>
        <w:pStyle w:val="Heading2"/>
      </w:pPr>
      <w:r>
        <w:t>15  Hata (Exception) Yönetimi</w:t>
      </w:r>
    </w:p>
    <w:p>
      <w:r>
        <w:t>try:</w:t>
      </w:r>
    </w:p>
    <w:p>
      <w:r>
        <w:t xml:space="preserve">    sonuc = 10 / 0</w:t>
      </w:r>
    </w:p>
    <w:p>
      <w:r>
        <w:t>except ZeroDivisionError:</w:t>
      </w:r>
    </w:p>
    <w:p>
      <w:r>
        <w:t xml:space="preserve">    print("Sıfıra bölme hatası!")</w:t>
      </w:r>
    </w:p>
    <w:p/>
    <w:p>
      <w:r>
        <w:t>Yaygın hatalar: TypeError, ValueError, KeyError, IndexError …</w:t>
      </w:r>
    </w:p>
    <w:p>
      <w:pPr>
        <w:pStyle w:val="Heading2"/>
      </w:pPr>
      <w:r>
        <w:t>16  Sonuç ve İleri Okuma</w:t>
      </w:r>
    </w:p>
    <w:p>
      <w:r>
        <w:t>Bu kılavuz Python’un en önemli kavramlarını özetledi. Derinlemesine öğrenmek için resmi docs.python.org sitesini ve çevrimiçi kursları inceleyebilirsiniz.</w:t>
      </w:r>
    </w:p>
    <w:p/>
    <w:p>
      <w:r>
        <w:t>Mutlu kodlamalar!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